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FD1" w14:textId="3D06D096" w:rsidR="00454774" w:rsidRPr="00740957" w:rsidRDefault="00F861DB" w:rsidP="00B20D84">
      <w:pPr>
        <w:pStyle w:val="Heading1"/>
        <w:jc w:val="right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97CDF29" wp14:editId="70B6DA72">
            <wp:simplePos x="0" y="0"/>
            <wp:positionH relativeFrom="column">
              <wp:posOffset>-633095</wp:posOffset>
            </wp:positionH>
            <wp:positionV relativeFrom="paragraph">
              <wp:posOffset>0</wp:posOffset>
            </wp:positionV>
            <wp:extent cx="1630680" cy="2140585"/>
            <wp:effectExtent l="0" t="0" r="7620" b="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354162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62826" name="Picture 13541628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068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 w:rsidRPr="00740957">
        <w:rPr>
          <w:sz w:val="52"/>
          <w:szCs w:val="52"/>
        </w:rPr>
        <w:t>السيرة</w:t>
      </w:r>
      <w:proofErr w:type="spellEnd"/>
      <w:r w:rsidR="00000000" w:rsidRPr="00740957">
        <w:rPr>
          <w:sz w:val="52"/>
          <w:szCs w:val="52"/>
        </w:rPr>
        <w:t xml:space="preserve"> </w:t>
      </w:r>
      <w:proofErr w:type="spellStart"/>
      <w:r w:rsidR="00000000" w:rsidRPr="00740957">
        <w:rPr>
          <w:sz w:val="52"/>
          <w:szCs w:val="52"/>
        </w:rPr>
        <w:t>الذاتية</w:t>
      </w:r>
      <w:proofErr w:type="spellEnd"/>
    </w:p>
    <w:p w14:paraId="391F57FB" w14:textId="77777777" w:rsidR="00454774" w:rsidRPr="00740957" w:rsidRDefault="00000000" w:rsidP="00B20D84">
      <w:pPr>
        <w:pStyle w:val="Heading2"/>
        <w:jc w:val="right"/>
        <w:rPr>
          <w:sz w:val="180"/>
          <w:szCs w:val="180"/>
        </w:rPr>
      </w:pPr>
      <w:r w:rsidRPr="00740957">
        <w:rPr>
          <w:sz w:val="52"/>
          <w:szCs w:val="52"/>
        </w:rPr>
        <w:t>المعلومات الشخصية</w:t>
      </w:r>
    </w:p>
    <w:p w14:paraId="027F16F9" w14:textId="5376A9D1" w:rsidR="00454774" w:rsidRPr="00740957" w:rsidRDefault="00740957" w:rsidP="00B20D84">
      <w:pPr>
        <w:jc w:val="right"/>
        <w:rPr>
          <w:sz w:val="48"/>
          <w:szCs w:val="48"/>
        </w:rPr>
      </w:pPr>
      <w:r w:rsidRPr="00740957">
        <w:rPr>
          <w:rFonts w:hint="cs"/>
          <w:sz w:val="48"/>
          <w:szCs w:val="48"/>
          <w:rtl/>
        </w:rPr>
        <w:t xml:space="preserve">/ </w:t>
      </w:r>
      <w:r w:rsidR="00DB14D1" w:rsidRPr="00740957">
        <w:rPr>
          <w:rFonts w:hint="cs"/>
          <w:sz w:val="48"/>
          <w:szCs w:val="48"/>
          <w:rtl/>
        </w:rPr>
        <w:t xml:space="preserve">بري عدنان فريق  </w:t>
      </w:r>
      <w:r w:rsidRPr="00740957">
        <w:rPr>
          <w:sz w:val="48"/>
          <w:szCs w:val="48"/>
        </w:rPr>
        <w:t xml:space="preserve"> </w:t>
      </w:r>
      <w:r w:rsidR="00B20D84" w:rsidRPr="00740957">
        <w:rPr>
          <w:sz w:val="48"/>
          <w:szCs w:val="48"/>
        </w:rPr>
        <w:t>الاسم</w:t>
      </w:r>
    </w:p>
    <w:p w14:paraId="255C0A1B" w14:textId="3B435BF3" w:rsidR="00454774" w:rsidRPr="00740957" w:rsidRDefault="00740957" w:rsidP="00B20D84">
      <w:pPr>
        <w:jc w:val="right"/>
        <w:rPr>
          <w:sz w:val="48"/>
          <w:szCs w:val="48"/>
        </w:rPr>
      </w:pPr>
      <w:r w:rsidRPr="00740957">
        <w:rPr>
          <w:rFonts w:hint="cs"/>
          <w:sz w:val="48"/>
          <w:szCs w:val="48"/>
          <w:rtl/>
        </w:rPr>
        <w:t xml:space="preserve"> / </w:t>
      </w:r>
      <w:r w:rsidR="00DB14D1" w:rsidRPr="00740957">
        <w:rPr>
          <w:rFonts w:hint="cs"/>
          <w:sz w:val="48"/>
          <w:szCs w:val="48"/>
          <w:rtl/>
        </w:rPr>
        <w:t>كركوك</w:t>
      </w:r>
      <w:r w:rsidR="00B20D84" w:rsidRPr="00740957">
        <w:rPr>
          <w:rFonts w:hint="cs"/>
          <w:sz w:val="48"/>
          <w:szCs w:val="48"/>
          <w:rtl/>
        </w:rPr>
        <w:t xml:space="preserve"> </w:t>
      </w:r>
      <w:r w:rsidRPr="00740957">
        <w:rPr>
          <w:sz w:val="48"/>
          <w:szCs w:val="48"/>
        </w:rPr>
        <w:t xml:space="preserve"> </w:t>
      </w:r>
      <w:proofErr w:type="spellStart"/>
      <w:r w:rsidR="00B20D84" w:rsidRPr="00740957">
        <w:rPr>
          <w:sz w:val="48"/>
          <w:szCs w:val="48"/>
        </w:rPr>
        <w:t>عنوان</w:t>
      </w:r>
      <w:proofErr w:type="spellEnd"/>
      <w:r w:rsidR="00B20D84" w:rsidRPr="00740957">
        <w:rPr>
          <w:sz w:val="48"/>
          <w:szCs w:val="48"/>
        </w:rPr>
        <w:t xml:space="preserve"> </w:t>
      </w:r>
      <w:proofErr w:type="spellStart"/>
      <w:r w:rsidR="00B20D84" w:rsidRPr="00740957">
        <w:rPr>
          <w:sz w:val="48"/>
          <w:szCs w:val="48"/>
        </w:rPr>
        <w:t>الإقامة</w:t>
      </w:r>
      <w:proofErr w:type="spellEnd"/>
    </w:p>
    <w:p w14:paraId="2D1E48D2" w14:textId="470930E8" w:rsidR="00454774" w:rsidRPr="00740957" w:rsidRDefault="00000000" w:rsidP="00B20D84">
      <w:pPr>
        <w:jc w:val="right"/>
        <w:rPr>
          <w:sz w:val="48"/>
          <w:szCs w:val="48"/>
          <w:lang w:val="en-GB" w:bidi="ku-Arab-IQ"/>
        </w:rPr>
      </w:pPr>
      <w:r w:rsidRPr="00740957">
        <w:rPr>
          <w:sz w:val="48"/>
          <w:szCs w:val="48"/>
        </w:rPr>
        <w:t xml:space="preserve"> </w:t>
      </w:r>
      <w:r w:rsidR="00DB14D1" w:rsidRPr="00740957">
        <w:rPr>
          <w:rFonts w:hint="cs"/>
          <w:sz w:val="48"/>
          <w:szCs w:val="48"/>
          <w:rtl/>
        </w:rPr>
        <w:t xml:space="preserve"> </w:t>
      </w:r>
      <w:r w:rsidR="00740957" w:rsidRPr="00740957">
        <w:rPr>
          <w:sz w:val="48"/>
          <w:szCs w:val="48"/>
          <w:lang w:val="en-GB"/>
        </w:rPr>
        <w:t>pariadna</w:t>
      </w:r>
      <w:r w:rsidR="00740957">
        <w:rPr>
          <w:sz w:val="48"/>
          <w:szCs w:val="48"/>
          <w:lang w:val="en-GB"/>
        </w:rPr>
        <w:t>n</w:t>
      </w:r>
      <w:r w:rsidR="00740957" w:rsidRPr="00740957">
        <w:rPr>
          <w:sz w:val="48"/>
          <w:szCs w:val="48"/>
          <w:lang w:val="en-GB"/>
        </w:rPr>
        <w:t>7</w:t>
      </w:r>
      <w:r w:rsidR="00740957" w:rsidRPr="00740957">
        <w:rPr>
          <w:rFonts w:hint="cs"/>
          <w:sz w:val="48"/>
          <w:szCs w:val="48"/>
          <w:rtl/>
          <w:lang w:val="en-GB"/>
        </w:rPr>
        <w:t>@</w:t>
      </w:r>
      <w:r w:rsidR="00740957" w:rsidRPr="00740957">
        <w:rPr>
          <w:sz w:val="48"/>
          <w:szCs w:val="48"/>
          <w:lang w:val="en-GB"/>
        </w:rPr>
        <w:t>ntu.edu.iq</w:t>
      </w:r>
      <w:r w:rsidR="00740957" w:rsidRPr="00740957">
        <w:rPr>
          <w:sz w:val="48"/>
          <w:szCs w:val="48"/>
        </w:rPr>
        <w:t xml:space="preserve"> </w:t>
      </w:r>
      <w:r w:rsidR="00740957" w:rsidRPr="00740957">
        <w:rPr>
          <w:rFonts w:hint="cs"/>
          <w:sz w:val="48"/>
          <w:szCs w:val="48"/>
          <w:rtl/>
        </w:rPr>
        <w:t>/</w:t>
      </w:r>
      <w:r w:rsidR="00B20D84" w:rsidRPr="00740957">
        <w:rPr>
          <w:rFonts w:hint="cs"/>
          <w:sz w:val="48"/>
          <w:szCs w:val="48"/>
          <w:rtl/>
        </w:rPr>
        <w:t xml:space="preserve"> </w:t>
      </w:r>
      <w:proofErr w:type="spellStart"/>
      <w:r w:rsidR="00B20D84" w:rsidRPr="00740957">
        <w:rPr>
          <w:sz w:val="48"/>
          <w:szCs w:val="48"/>
        </w:rPr>
        <w:t>البريد</w:t>
      </w:r>
      <w:proofErr w:type="spellEnd"/>
      <w:r w:rsidR="00B20D84" w:rsidRPr="00740957">
        <w:rPr>
          <w:sz w:val="48"/>
          <w:szCs w:val="48"/>
        </w:rPr>
        <w:t xml:space="preserve"> </w:t>
      </w:r>
      <w:proofErr w:type="spellStart"/>
      <w:r w:rsidR="00B20D84" w:rsidRPr="00740957">
        <w:rPr>
          <w:sz w:val="48"/>
          <w:szCs w:val="48"/>
        </w:rPr>
        <w:t>الإلكتروني</w:t>
      </w:r>
      <w:proofErr w:type="spellEnd"/>
    </w:p>
    <w:p w14:paraId="7DDC6346" w14:textId="77777777" w:rsidR="00454774" w:rsidRDefault="00000000" w:rsidP="00B20D84">
      <w:pPr>
        <w:pStyle w:val="Heading2"/>
        <w:jc w:val="right"/>
        <w:rPr>
          <w:sz w:val="52"/>
          <w:szCs w:val="52"/>
          <w:rtl/>
        </w:rPr>
      </w:pPr>
      <w:proofErr w:type="spellStart"/>
      <w:r w:rsidRPr="00740957">
        <w:rPr>
          <w:sz w:val="52"/>
          <w:szCs w:val="52"/>
        </w:rPr>
        <w:t>المؤهلات</w:t>
      </w:r>
      <w:proofErr w:type="spellEnd"/>
      <w:r w:rsidRPr="00740957">
        <w:rPr>
          <w:sz w:val="52"/>
          <w:szCs w:val="52"/>
        </w:rPr>
        <w:t xml:space="preserve"> </w:t>
      </w:r>
      <w:proofErr w:type="spellStart"/>
      <w:r w:rsidRPr="00740957">
        <w:rPr>
          <w:sz w:val="52"/>
          <w:szCs w:val="52"/>
        </w:rPr>
        <w:t>العلمية</w:t>
      </w:r>
      <w:proofErr w:type="spellEnd"/>
    </w:p>
    <w:p w14:paraId="4414B6E2" w14:textId="77777777" w:rsidR="00740957" w:rsidRPr="00740957" w:rsidRDefault="00740957" w:rsidP="00740957"/>
    <w:p w14:paraId="0AD95D1C" w14:textId="448896AC" w:rsidR="00454774" w:rsidRPr="00740957" w:rsidRDefault="00740957" w:rsidP="00B20D84">
      <w:pPr>
        <w:jc w:val="right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الجامعة / </w:t>
      </w:r>
      <w:r w:rsidR="00B20D84" w:rsidRPr="00740957">
        <w:rPr>
          <w:rFonts w:hint="cs"/>
          <w:sz w:val="48"/>
          <w:szCs w:val="48"/>
          <w:rtl/>
        </w:rPr>
        <w:t>الجامعة التقنية الشمالية/مركز بحوث الطاقة المتجددة</w:t>
      </w:r>
      <w:r w:rsidR="00B20D84" w:rsidRPr="00740957">
        <w:rPr>
          <w:sz w:val="48"/>
          <w:szCs w:val="48"/>
        </w:rPr>
        <w:t xml:space="preserve"> </w:t>
      </w:r>
    </w:p>
    <w:p w14:paraId="4FD5A535" w14:textId="263C8CFD" w:rsidR="00454774" w:rsidRPr="00740957" w:rsidRDefault="00B20D84" w:rsidP="00B20D84">
      <w:pPr>
        <w:jc w:val="right"/>
        <w:rPr>
          <w:sz w:val="48"/>
          <w:szCs w:val="48"/>
        </w:rPr>
      </w:pPr>
      <w:r w:rsidRPr="00740957">
        <w:rPr>
          <w:rFonts w:hint="cs"/>
          <w:sz w:val="48"/>
          <w:szCs w:val="48"/>
          <w:rtl/>
        </w:rPr>
        <w:t>/ هندسة الحراريات</w:t>
      </w:r>
      <w:r w:rsidRPr="00740957">
        <w:rPr>
          <w:sz w:val="48"/>
          <w:szCs w:val="48"/>
        </w:rPr>
        <w:t xml:space="preserve"> </w:t>
      </w:r>
      <w:proofErr w:type="spellStart"/>
      <w:r w:rsidRPr="00740957">
        <w:rPr>
          <w:sz w:val="48"/>
          <w:szCs w:val="48"/>
        </w:rPr>
        <w:t>التخصص</w:t>
      </w:r>
      <w:proofErr w:type="spellEnd"/>
    </w:p>
    <w:p w14:paraId="522FB845" w14:textId="3AF4C3DD" w:rsidR="00454774" w:rsidRPr="00740957" w:rsidRDefault="00B20D84" w:rsidP="00B20D84">
      <w:pPr>
        <w:jc w:val="right"/>
        <w:rPr>
          <w:sz w:val="48"/>
          <w:szCs w:val="48"/>
        </w:rPr>
      </w:pPr>
      <w:r w:rsidRPr="00740957">
        <w:rPr>
          <w:rFonts w:hint="cs"/>
          <w:sz w:val="48"/>
          <w:szCs w:val="48"/>
          <w:rtl/>
        </w:rPr>
        <w:t>/  2023</w:t>
      </w:r>
      <w:r w:rsidRPr="00740957">
        <w:rPr>
          <w:sz w:val="48"/>
          <w:szCs w:val="48"/>
        </w:rPr>
        <w:t xml:space="preserve"> </w:t>
      </w:r>
      <w:proofErr w:type="spellStart"/>
      <w:r w:rsidRPr="00740957">
        <w:rPr>
          <w:sz w:val="48"/>
          <w:szCs w:val="48"/>
        </w:rPr>
        <w:t>سنة</w:t>
      </w:r>
      <w:proofErr w:type="spellEnd"/>
      <w:r w:rsidRPr="00740957">
        <w:rPr>
          <w:sz w:val="48"/>
          <w:szCs w:val="48"/>
        </w:rPr>
        <w:t xml:space="preserve"> </w:t>
      </w:r>
      <w:proofErr w:type="spellStart"/>
      <w:r w:rsidRPr="00740957">
        <w:rPr>
          <w:sz w:val="48"/>
          <w:szCs w:val="48"/>
        </w:rPr>
        <w:t>التخرج</w:t>
      </w:r>
      <w:proofErr w:type="spellEnd"/>
      <w:r w:rsidRPr="00740957">
        <w:rPr>
          <w:sz w:val="48"/>
          <w:szCs w:val="48"/>
        </w:rPr>
        <w:t xml:space="preserve"> </w:t>
      </w:r>
      <w:r w:rsidRPr="00740957">
        <w:rPr>
          <w:rFonts w:hint="cs"/>
          <w:sz w:val="48"/>
          <w:szCs w:val="48"/>
          <w:rtl/>
        </w:rPr>
        <w:t xml:space="preserve"> </w:t>
      </w:r>
    </w:p>
    <w:p w14:paraId="2D7AA5B5" w14:textId="77777777" w:rsidR="00740957" w:rsidRPr="00740957" w:rsidRDefault="00740957" w:rsidP="00740957"/>
    <w:p w14:paraId="05A242DF" w14:textId="27BB8CA9" w:rsidR="00454774" w:rsidRPr="00740957" w:rsidRDefault="00B20D84" w:rsidP="00B20D84">
      <w:pPr>
        <w:jc w:val="right"/>
        <w:rPr>
          <w:sz w:val="48"/>
          <w:szCs w:val="48"/>
        </w:rPr>
      </w:pPr>
      <w:r w:rsidRPr="00740957">
        <w:rPr>
          <w:rFonts w:hint="cs"/>
          <w:sz w:val="48"/>
          <w:szCs w:val="48"/>
          <w:rtl/>
        </w:rPr>
        <w:t>/  مسؤول مختبر المحاكاة</w:t>
      </w:r>
      <w:r w:rsidR="00F861DB">
        <w:rPr>
          <w:rFonts w:hint="cs"/>
          <w:sz w:val="48"/>
          <w:szCs w:val="48"/>
          <w:rtl/>
        </w:rPr>
        <w:t xml:space="preserve"> النظرية</w:t>
      </w:r>
      <w:r w:rsidR="00F861DB">
        <w:rPr>
          <w:sz w:val="48"/>
          <w:szCs w:val="48"/>
        </w:rPr>
        <w:t xml:space="preserve"> </w:t>
      </w:r>
      <w:r w:rsidRPr="00740957">
        <w:rPr>
          <w:sz w:val="48"/>
          <w:szCs w:val="48"/>
        </w:rPr>
        <w:t xml:space="preserve"> </w:t>
      </w:r>
      <w:proofErr w:type="spellStart"/>
      <w:r w:rsidRPr="00740957">
        <w:rPr>
          <w:sz w:val="48"/>
          <w:szCs w:val="48"/>
        </w:rPr>
        <w:t>المهام</w:t>
      </w:r>
      <w:proofErr w:type="spellEnd"/>
      <w:r w:rsidRPr="00740957">
        <w:rPr>
          <w:sz w:val="48"/>
          <w:szCs w:val="48"/>
        </w:rPr>
        <w:t xml:space="preserve"> </w:t>
      </w:r>
      <w:proofErr w:type="spellStart"/>
      <w:r w:rsidRPr="00740957">
        <w:rPr>
          <w:sz w:val="48"/>
          <w:szCs w:val="48"/>
        </w:rPr>
        <w:t>والمسؤوليات</w:t>
      </w:r>
      <w:proofErr w:type="spellEnd"/>
    </w:p>
    <w:p w14:paraId="636A47F4" w14:textId="1BEBB861" w:rsidR="00454774" w:rsidRDefault="00454774" w:rsidP="00DB14D1">
      <w:pPr>
        <w:jc w:val="right"/>
      </w:pPr>
    </w:p>
    <w:sectPr w:rsidR="00454774" w:rsidSect="00740957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612714">
    <w:abstractNumId w:val="8"/>
  </w:num>
  <w:num w:numId="2" w16cid:durableId="1967850081">
    <w:abstractNumId w:val="6"/>
  </w:num>
  <w:num w:numId="3" w16cid:durableId="1202671189">
    <w:abstractNumId w:val="5"/>
  </w:num>
  <w:num w:numId="4" w16cid:durableId="572935874">
    <w:abstractNumId w:val="4"/>
  </w:num>
  <w:num w:numId="5" w16cid:durableId="1808008808">
    <w:abstractNumId w:val="7"/>
  </w:num>
  <w:num w:numId="6" w16cid:durableId="1004477913">
    <w:abstractNumId w:val="3"/>
  </w:num>
  <w:num w:numId="7" w16cid:durableId="2121874556">
    <w:abstractNumId w:val="2"/>
  </w:num>
  <w:num w:numId="8" w16cid:durableId="1121343038">
    <w:abstractNumId w:val="1"/>
  </w:num>
  <w:num w:numId="9" w16cid:durableId="8890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53AE"/>
    <w:rsid w:val="00454774"/>
    <w:rsid w:val="00740957"/>
    <w:rsid w:val="00AA1D8D"/>
    <w:rsid w:val="00B20D84"/>
    <w:rsid w:val="00B47730"/>
    <w:rsid w:val="00CB0664"/>
    <w:rsid w:val="00DB14D1"/>
    <w:rsid w:val="00DD2B85"/>
    <w:rsid w:val="00F861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94CB3"/>
  <w14:defaultImageDpi w14:val="300"/>
  <w15:docId w15:val="{CC271459-E367-4470-9DB5-25635109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263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Koran Ali Namuq NAMUQ</cp:lastModifiedBy>
  <cp:revision>3</cp:revision>
  <dcterms:created xsi:type="dcterms:W3CDTF">2024-12-23T09:11:00Z</dcterms:created>
  <dcterms:modified xsi:type="dcterms:W3CDTF">2024-12-26T07:33:00Z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549a0021561eae6810208e1247069ed788bdcde88f9357b5a662729614875c53</vt:lpwstr>
  </property>
</Properties>
</file>